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253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1624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причинил физическую боль несовершеннолетнему </w:t>
      </w:r>
      <w:r>
        <w:rPr>
          <w:rStyle w:val="cat-UserDefinedgrp-3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ударив его ладонью руки в область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39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6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признал. </w:t>
      </w:r>
      <w:r>
        <w:rPr>
          <w:rFonts w:ascii="Times New Roman" w:eastAsia="Times New Roman" w:hAnsi="Times New Roman" w:cs="Times New Roman"/>
          <w:sz w:val="28"/>
          <w:szCs w:val="28"/>
        </w:rPr>
        <w:t>С правонарушением 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Законный представитель 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8"/>
          <w:rFonts w:ascii="Times New Roman" w:eastAsia="Times New Roman" w:hAnsi="Times New Roman" w:cs="Times New Roman"/>
          <w:sz w:val="28"/>
          <w:szCs w:val="28"/>
        </w:rPr>
        <w:t>ФИО1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явилась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0"/>
          <w:rFonts w:ascii="Times New Roman" w:eastAsia="Times New Roman" w:hAnsi="Times New Roman" w:cs="Times New Roman"/>
          <w:sz w:val="28"/>
          <w:szCs w:val="28"/>
        </w:rPr>
        <w:t>ФИО1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39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2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законного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37"/>
          <w:rFonts w:ascii="Times New Roman" w:eastAsia="Times New Roman" w:hAnsi="Times New Roman" w:cs="Times New Roman"/>
          <w:sz w:val="28"/>
          <w:szCs w:val="28"/>
        </w:rPr>
        <w:t>ФИО1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39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справкой по учетам СООП.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39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5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0412365400325002532606152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253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6">
    <w:name w:val="cat-UserDefined grp-36 rplc-16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39rplc-24">
    <w:name w:val="cat-UserDefined grp-39 rplc-24"/>
    <w:basedOn w:val="DefaultParagraphFont"/>
  </w:style>
  <w:style w:type="character" w:customStyle="1" w:styleId="cat-UserDefinedgrp-36rplc-26">
    <w:name w:val="cat-UserDefined grp-36 rplc-26"/>
    <w:basedOn w:val="DefaultParagraphFont"/>
  </w:style>
  <w:style w:type="character" w:customStyle="1" w:styleId="cat-UserDefinedgrp-40rplc-28">
    <w:name w:val="cat-UserDefined grp-40 rplc-28"/>
    <w:basedOn w:val="DefaultParagraphFont"/>
  </w:style>
  <w:style w:type="character" w:customStyle="1" w:styleId="cat-UserDefinedgrp-41rplc-30">
    <w:name w:val="cat-UserDefined grp-41 rplc-30"/>
    <w:basedOn w:val="DefaultParagraphFont"/>
  </w:style>
  <w:style w:type="character" w:customStyle="1" w:styleId="cat-UserDefinedgrp-39rplc-32">
    <w:name w:val="cat-UserDefined grp-39 rplc-32"/>
    <w:basedOn w:val="DefaultParagraphFont"/>
  </w:style>
  <w:style w:type="character" w:customStyle="1" w:styleId="cat-UserDefinedgrp-42rplc-34">
    <w:name w:val="cat-UserDefined grp-42 rplc-34"/>
    <w:basedOn w:val="DefaultParagraphFont"/>
  </w:style>
  <w:style w:type="character" w:customStyle="1" w:styleId="cat-UserDefinedgrp-43rplc-37">
    <w:name w:val="cat-UserDefined grp-43 rplc-37"/>
    <w:basedOn w:val="DefaultParagraphFont"/>
  </w:style>
  <w:style w:type="character" w:customStyle="1" w:styleId="cat-UserDefinedgrp-39rplc-38">
    <w:name w:val="cat-UserDefined grp-39 rplc-38"/>
    <w:basedOn w:val="DefaultParagraphFont"/>
  </w:style>
  <w:style w:type="character" w:customStyle="1" w:styleId="cat-UserDefinedgrp-39rplc-40">
    <w:name w:val="cat-UserDefined grp-39 rplc-40"/>
    <w:basedOn w:val="DefaultParagraphFont"/>
  </w:style>
  <w:style w:type="character" w:customStyle="1" w:styleId="cat-UserDefinedgrp-39rplc-42">
    <w:name w:val="cat-UserDefined grp-39 rplc-42"/>
    <w:basedOn w:val="DefaultParagraphFont"/>
  </w:style>
  <w:style w:type="character" w:customStyle="1" w:styleId="cat-UserDefinedgrp-44rplc-46">
    <w:name w:val="cat-UserDefined grp-44 rplc-46"/>
    <w:basedOn w:val="DefaultParagraphFont"/>
  </w:style>
  <w:style w:type="character" w:customStyle="1" w:styleId="cat-UserDefinedgrp-45rplc-49">
    <w:name w:val="cat-UserDefined grp-45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